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A9AB4" w14:textId="526661A9" w:rsidR="003435C5" w:rsidRPr="003435C5" w:rsidRDefault="005746F1" w:rsidP="003435C5">
      <w:pPr>
        <w:pStyle w:val="Heading1"/>
        <w:jc w:val="center"/>
        <w:rPr>
          <w:rFonts w:ascii="Times New Roman" w:hAnsi="Times New Roman" w:cs="Times New Roman"/>
          <w:color w:val="EE0000"/>
        </w:rPr>
      </w:pPr>
      <w:r w:rsidRPr="003435C5">
        <w:rPr>
          <w:rFonts w:ascii="Times New Roman" w:hAnsi="Times New Roman" w:cs="Times New Roman"/>
          <w:color w:val="EE0000"/>
        </w:rPr>
        <w:t>TUYÊN TRUYỀN VỀ AN TOÀN THỰC PHẨM</w:t>
      </w:r>
    </w:p>
    <w:p w14:paraId="46CDE3B4" w14:textId="0F47D942" w:rsidR="003435C5" w:rsidRPr="003435C5" w:rsidRDefault="003435C5" w:rsidP="003435C5">
      <w:pPr>
        <w:jc w:val="center"/>
        <w:rPr>
          <w:rFonts w:ascii="Times New Roman" w:hAnsi="Times New Roman" w:cs="Times New Roman"/>
          <w:b/>
          <w:bCs/>
          <w:color w:val="EE0000"/>
          <w:sz w:val="28"/>
          <w:szCs w:val="28"/>
        </w:rPr>
      </w:pPr>
      <w:r w:rsidRPr="003435C5">
        <w:rPr>
          <w:rFonts w:ascii="Times New Roman" w:hAnsi="Times New Roman" w:cs="Times New Roman"/>
          <w:b/>
          <w:bCs/>
          <w:color w:val="EE0000"/>
          <w:sz w:val="28"/>
          <w:szCs w:val="28"/>
        </w:rPr>
        <w:t>TẠI TRƯỜNG MẦM NON TRỰC TUẤN</w:t>
      </w:r>
    </w:p>
    <w:p w14:paraId="0035961A" w14:textId="77777777" w:rsidR="00934C61" w:rsidRPr="003435C5" w:rsidRDefault="005746F1" w:rsidP="003435C5">
      <w:pPr>
        <w:pStyle w:val="Heading2"/>
        <w:jc w:val="both"/>
        <w:rPr>
          <w:rFonts w:ascii="Times New Roman" w:hAnsi="Times New Roman" w:cs="Times New Roman"/>
          <w:color w:val="0070C0"/>
          <w:sz w:val="28"/>
          <w:szCs w:val="28"/>
        </w:rPr>
      </w:pPr>
      <w:r w:rsidRPr="003435C5">
        <w:rPr>
          <w:rFonts w:ascii="Times New Roman" w:hAnsi="Times New Roman" w:cs="Times New Roman"/>
          <w:color w:val="0070C0"/>
          <w:sz w:val="28"/>
          <w:szCs w:val="28"/>
        </w:rPr>
        <w:t>1. Mục đích, ý nghĩa</w:t>
      </w:r>
    </w:p>
    <w:p w14:paraId="22CC1174" w14:textId="77777777" w:rsidR="00934C61" w:rsidRPr="003435C5" w:rsidRDefault="005746F1" w:rsidP="003435C5">
      <w:pPr>
        <w:ind w:firstLine="720"/>
        <w:jc w:val="both"/>
        <w:rPr>
          <w:rFonts w:ascii="Times New Roman" w:hAnsi="Times New Roman" w:cs="Times New Roman"/>
          <w:color w:val="0070C0"/>
          <w:sz w:val="28"/>
          <w:szCs w:val="28"/>
        </w:rPr>
      </w:pPr>
      <w:proofErr w:type="gramStart"/>
      <w:r w:rsidRPr="003435C5">
        <w:rPr>
          <w:rFonts w:ascii="Times New Roman" w:hAnsi="Times New Roman" w:cs="Times New Roman"/>
          <w:color w:val="0070C0"/>
          <w:sz w:val="28"/>
          <w:szCs w:val="28"/>
        </w:rPr>
        <w:t>An</w:t>
      </w:r>
      <w:proofErr w:type="gramEnd"/>
      <w:r w:rsidRPr="003435C5">
        <w:rPr>
          <w:rFonts w:ascii="Times New Roman" w:hAnsi="Times New Roman" w:cs="Times New Roman"/>
          <w:color w:val="0070C0"/>
          <w:sz w:val="28"/>
          <w:szCs w:val="28"/>
        </w:rPr>
        <w:t xml:space="preserve"> toàn thực phẩm là yếu tố vô cùng quan trọng trong công tác chăm sóc, nuôi dưỡng trẻ mầm non. Bảo đảm bữa ăn an toàn, đủ dinh dưỡng giúp trẻ phát triển toàn diện về thể chất và trí tuệ, góp phần xây dựng môi trường giáo dục lành mạnh, thân thiện và an toàn. Trường mầm non là nơi trẻ ăn bán trú hằng ngày, vì vậy mỗi cán bộ, giáo viên, nhân viên và phụ huynh cần nâng cao nhận thức, cùng chung tay giữ gìn an toàn thực phẩm vì sức khỏe trẻ thơ.</w:t>
      </w:r>
    </w:p>
    <w:p w14:paraId="09C656DA" w14:textId="77777777" w:rsidR="00934C61" w:rsidRPr="003435C5" w:rsidRDefault="005746F1" w:rsidP="003435C5">
      <w:pPr>
        <w:pStyle w:val="Heading2"/>
        <w:jc w:val="both"/>
        <w:rPr>
          <w:rFonts w:ascii="Times New Roman" w:hAnsi="Times New Roman" w:cs="Times New Roman"/>
          <w:color w:val="0070C0"/>
          <w:sz w:val="28"/>
          <w:szCs w:val="28"/>
        </w:rPr>
      </w:pPr>
      <w:r w:rsidRPr="003435C5">
        <w:rPr>
          <w:rFonts w:ascii="Times New Roman" w:hAnsi="Times New Roman" w:cs="Times New Roman"/>
          <w:color w:val="0070C0"/>
          <w:sz w:val="28"/>
          <w:szCs w:val="28"/>
        </w:rPr>
        <w:t>2. Nội dung tuyên truyền</w:t>
      </w:r>
    </w:p>
    <w:p w14:paraId="18FEA48B" w14:textId="77777777" w:rsidR="00934C61" w:rsidRPr="003435C5" w:rsidRDefault="005746F1" w:rsidP="003435C5">
      <w:pPr>
        <w:pStyle w:val="Heading3"/>
        <w:jc w:val="both"/>
        <w:rPr>
          <w:rFonts w:ascii="Times New Roman" w:hAnsi="Times New Roman" w:cs="Times New Roman"/>
          <w:color w:val="0070C0"/>
          <w:sz w:val="28"/>
          <w:szCs w:val="28"/>
        </w:rPr>
      </w:pPr>
      <w:r w:rsidRPr="003435C5">
        <w:rPr>
          <w:rFonts w:ascii="Times New Roman" w:hAnsi="Times New Roman" w:cs="Times New Roman"/>
          <w:color w:val="0070C0"/>
          <w:sz w:val="28"/>
          <w:szCs w:val="28"/>
        </w:rPr>
        <w:t>a. Đối với nhà trường</w:t>
      </w:r>
    </w:p>
    <w:p w14:paraId="3A96504D" w14:textId="77777777" w:rsidR="003435C5" w:rsidRDefault="005746F1" w:rsidP="003435C5">
      <w:pPr>
        <w:jc w:val="both"/>
        <w:rPr>
          <w:rFonts w:ascii="Times New Roman" w:hAnsi="Times New Roman" w:cs="Times New Roman"/>
          <w:color w:val="0070C0"/>
          <w:sz w:val="28"/>
          <w:szCs w:val="28"/>
        </w:rPr>
      </w:pPr>
      <w:r w:rsidRPr="003435C5">
        <w:rPr>
          <w:rFonts w:ascii="Times New Roman" w:hAnsi="Times New Roman" w:cs="Times New Roman"/>
          <w:color w:val="0070C0"/>
          <w:sz w:val="28"/>
          <w:szCs w:val="28"/>
        </w:rPr>
        <w:t xml:space="preserve">- Tổ chức bếp ăn một chiều, đảm bảo quy trình chế biến thực phẩm khoa </w:t>
      </w:r>
      <w:proofErr w:type="spellStart"/>
      <w:r w:rsidRPr="003435C5">
        <w:rPr>
          <w:rFonts w:ascii="Times New Roman" w:hAnsi="Times New Roman" w:cs="Times New Roman"/>
          <w:color w:val="0070C0"/>
          <w:sz w:val="28"/>
          <w:szCs w:val="28"/>
        </w:rPr>
        <w:t>học</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hợp</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vệ</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sinh</w:t>
      </w:r>
      <w:proofErr w:type="spellEnd"/>
      <w:r w:rsidRPr="003435C5">
        <w:rPr>
          <w:rFonts w:ascii="Times New Roman" w:hAnsi="Times New Roman" w:cs="Times New Roman"/>
          <w:color w:val="0070C0"/>
          <w:sz w:val="28"/>
          <w:szCs w:val="28"/>
        </w:rPr>
        <w:t>.</w:t>
      </w:r>
    </w:p>
    <w:p w14:paraId="7A304C5E" w14:textId="77777777" w:rsidR="003435C5" w:rsidRDefault="005746F1" w:rsidP="003435C5">
      <w:pPr>
        <w:jc w:val="both"/>
        <w:rPr>
          <w:rFonts w:ascii="Times New Roman" w:hAnsi="Times New Roman" w:cs="Times New Roman"/>
          <w:color w:val="0070C0"/>
          <w:sz w:val="28"/>
          <w:szCs w:val="28"/>
        </w:rPr>
      </w:pPr>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Lựa</w:t>
      </w:r>
      <w:proofErr w:type="spellEnd"/>
      <w:r w:rsidRPr="003435C5">
        <w:rPr>
          <w:rFonts w:ascii="Times New Roman" w:hAnsi="Times New Roman" w:cs="Times New Roman"/>
          <w:color w:val="0070C0"/>
          <w:sz w:val="28"/>
          <w:szCs w:val="28"/>
        </w:rPr>
        <w:t xml:space="preserve"> chọn thực phẩm có nguồn gốc rõ ràng, được cung cấp bởi các cơ sở uy tín, có giấy chứng nhận an </w:t>
      </w:r>
      <w:proofErr w:type="spellStart"/>
      <w:r w:rsidRPr="003435C5">
        <w:rPr>
          <w:rFonts w:ascii="Times New Roman" w:hAnsi="Times New Roman" w:cs="Times New Roman"/>
          <w:color w:val="0070C0"/>
          <w:sz w:val="28"/>
          <w:szCs w:val="28"/>
        </w:rPr>
        <w:t>toàn</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thực</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phẩm</w:t>
      </w:r>
      <w:proofErr w:type="spellEnd"/>
      <w:r w:rsidRPr="003435C5">
        <w:rPr>
          <w:rFonts w:ascii="Times New Roman" w:hAnsi="Times New Roman" w:cs="Times New Roman"/>
          <w:color w:val="0070C0"/>
          <w:sz w:val="28"/>
          <w:szCs w:val="28"/>
        </w:rPr>
        <w:t>.</w:t>
      </w:r>
    </w:p>
    <w:p w14:paraId="6CFCEC7F" w14:textId="77777777" w:rsidR="003435C5" w:rsidRDefault="005746F1" w:rsidP="003435C5">
      <w:pPr>
        <w:jc w:val="both"/>
        <w:rPr>
          <w:rFonts w:ascii="Times New Roman" w:hAnsi="Times New Roman" w:cs="Times New Roman"/>
          <w:color w:val="0070C0"/>
          <w:sz w:val="28"/>
          <w:szCs w:val="28"/>
        </w:rPr>
      </w:pPr>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Thực</w:t>
      </w:r>
      <w:proofErr w:type="spellEnd"/>
      <w:r w:rsidRPr="003435C5">
        <w:rPr>
          <w:rFonts w:ascii="Times New Roman" w:hAnsi="Times New Roman" w:cs="Times New Roman"/>
          <w:color w:val="0070C0"/>
          <w:sz w:val="28"/>
          <w:szCs w:val="28"/>
        </w:rPr>
        <w:t xml:space="preserve"> hiện kiểm tra nguyên liệu đầu vào hằng ngày: thực phẩm tươi sống, rau củ, gia vị… đảm bảo không sử dụng thực phẩm </w:t>
      </w:r>
      <w:proofErr w:type="spellStart"/>
      <w:r w:rsidRPr="003435C5">
        <w:rPr>
          <w:rFonts w:ascii="Times New Roman" w:hAnsi="Times New Roman" w:cs="Times New Roman"/>
          <w:color w:val="0070C0"/>
          <w:sz w:val="28"/>
          <w:szCs w:val="28"/>
        </w:rPr>
        <w:t>ôi</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thiu</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hết</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hạn</w:t>
      </w:r>
      <w:proofErr w:type="spellEnd"/>
      <w:r w:rsidRPr="003435C5">
        <w:rPr>
          <w:rFonts w:ascii="Times New Roman" w:hAnsi="Times New Roman" w:cs="Times New Roman"/>
          <w:color w:val="0070C0"/>
          <w:sz w:val="28"/>
          <w:szCs w:val="28"/>
        </w:rPr>
        <w:t>.</w:t>
      </w:r>
    </w:p>
    <w:p w14:paraId="0B934A96" w14:textId="22BAA29C" w:rsidR="003435C5" w:rsidRDefault="005746F1" w:rsidP="003435C5">
      <w:pPr>
        <w:jc w:val="both"/>
        <w:rPr>
          <w:rFonts w:ascii="Times New Roman" w:hAnsi="Times New Roman" w:cs="Times New Roman"/>
          <w:color w:val="0070C0"/>
          <w:sz w:val="28"/>
          <w:szCs w:val="28"/>
        </w:rPr>
      </w:pPr>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Dụng</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cụ</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chế</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biến</w:t>
      </w:r>
      <w:proofErr w:type="spellEnd"/>
      <w:r w:rsidRPr="003435C5">
        <w:rPr>
          <w:rFonts w:ascii="Times New Roman" w:hAnsi="Times New Roman" w:cs="Times New Roman"/>
          <w:color w:val="0070C0"/>
          <w:sz w:val="28"/>
          <w:szCs w:val="28"/>
        </w:rPr>
        <w:t xml:space="preserve">, chia thức ăn, bảo quản thực phẩm được vệ sinh, </w:t>
      </w:r>
      <w:proofErr w:type="spellStart"/>
      <w:r w:rsidRPr="003435C5">
        <w:rPr>
          <w:rFonts w:ascii="Times New Roman" w:hAnsi="Times New Roman" w:cs="Times New Roman"/>
          <w:color w:val="0070C0"/>
          <w:sz w:val="28"/>
          <w:szCs w:val="28"/>
        </w:rPr>
        <w:t>khử</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khuẩn</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định</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kỳ</w:t>
      </w:r>
      <w:proofErr w:type="spellEnd"/>
      <w:r w:rsidRPr="003435C5">
        <w:rPr>
          <w:rFonts w:ascii="Times New Roman" w:hAnsi="Times New Roman" w:cs="Times New Roman"/>
          <w:color w:val="0070C0"/>
          <w:sz w:val="28"/>
          <w:szCs w:val="28"/>
        </w:rPr>
        <w:t>.</w:t>
      </w:r>
    </w:p>
    <w:p w14:paraId="05D788AD" w14:textId="77777777" w:rsidR="003435C5" w:rsidRDefault="005746F1" w:rsidP="003435C5">
      <w:pPr>
        <w:jc w:val="both"/>
        <w:rPr>
          <w:rFonts w:ascii="Times New Roman" w:hAnsi="Times New Roman" w:cs="Times New Roman"/>
          <w:color w:val="0070C0"/>
          <w:sz w:val="28"/>
          <w:szCs w:val="28"/>
        </w:rPr>
      </w:pPr>
      <w:r w:rsidRPr="003435C5">
        <w:rPr>
          <w:rFonts w:ascii="Times New Roman" w:hAnsi="Times New Roman" w:cs="Times New Roman"/>
          <w:color w:val="0070C0"/>
          <w:sz w:val="28"/>
          <w:szCs w:val="28"/>
        </w:rPr>
        <w:t xml:space="preserve">- Lưu mẫu thức ăn theo quy định, ghi chép đầy đủ sổ sách nhập – </w:t>
      </w:r>
      <w:proofErr w:type="spellStart"/>
      <w:r w:rsidRPr="003435C5">
        <w:rPr>
          <w:rFonts w:ascii="Times New Roman" w:hAnsi="Times New Roman" w:cs="Times New Roman"/>
          <w:color w:val="0070C0"/>
          <w:sz w:val="28"/>
          <w:szCs w:val="28"/>
        </w:rPr>
        <w:t>xuất</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nguyên</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liệu</w:t>
      </w:r>
      <w:proofErr w:type="spellEnd"/>
      <w:r w:rsidRPr="003435C5">
        <w:rPr>
          <w:rFonts w:ascii="Times New Roman" w:hAnsi="Times New Roman" w:cs="Times New Roman"/>
          <w:color w:val="0070C0"/>
          <w:sz w:val="28"/>
          <w:szCs w:val="28"/>
        </w:rPr>
        <w:t>.</w:t>
      </w:r>
    </w:p>
    <w:p w14:paraId="3F524255" w14:textId="77777777" w:rsidR="003435C5" w:rsidRDefault="005746F1" w:rsidP="003435C5">
      <w:pPr>
        <w:jc w:val="both"/>
        <w:rPr>
          <w:rFonts w:ascii="Times New Roman" w:hAnsi="Times New Roman" w:cs="Times New Roman"/>
          <w:color w:val="0070C0"/>
          <w:sz w:val="28"/>
          <w:szCs w:val="28"/>
        </w:rPr>
      </w:pPr>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Tổ</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chức</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tập</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huấn</w:t>
      </w:r>
      <w:proofErr w:type="spellEnd"/>
      <w:r w:rsidRPr="003435C5">
        <w:rPr>
          <w:rFonts w:ascii="Times New Roman" w:hAnsi="Times New Roman" w:cs="Times New Roman"/>
          <w:color w:val="0070C0"/>
          <w:sz w:val="28"/>
          <w:szCs w:val="28"/>
        </w:rPr>
        <w:t xml:space="preserve"> kiến thức an toàn thực phẩm cho toàn bộ nhân viên nuôi dưỡng và giáo viên </w:t>
      </w:r>
      <w:proofErr w:type="spellStart"/>
      <w:r w:rsidRPr="003435C5">
        <w:rPr>
          <w:rFonts w:ascii="Times New Roman" w:hAnsi="Times New Roman" w:cs="Times New Roman"/>
          <w:color w:val="0070C0"/>
          <w:sz w:val="28"/>
          <w:szCs w:val="28"/>
        </w:rPr>
        <w:t>định</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kỳ</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hằng</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năm</w:t>
      </w:r>
      <w:proofErr w:type="spellEnd"/>
      <w:r w:rsidRPr="003435C5">
        <w:rPr>
          <w:rFonts w:ascii="Times New Roman" w:hAnsi="Times New Roman" w:cs="Times New Roman"/>
          <w:color w:val="0070C0"/>
          <w:sz w:val="28"/>
          <w:szCs w:val="28"/>
        </w:rPr>
        <w:t>.</w:t>
      </w:r>
    </w:p>
    <w:p w14:paraId="366F3F94" w14:textId="77777777" w:rsidR="003435C5" w:rsidRDefault="005746F1" w:rsidP="003435C5">
      <w:pPr>
        <w:jc w:val="both"/>
        <w:rPr>
          <w:rFonts w:ascii="Times New Roman" w:hAnsi="Times New Roman" w:cs="Times New Roman"/>
          <w:color w:val="0070C0"/>
          <w:sz w:val="28"/>
          <w:szCs w:val="28"/>
        </w:rPr>
      </w:pPr>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Phối</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hợp</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với</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Sở</w:t>
      </w:r>
      <w:proofErr w:type="spellEnd"/>
      <w:r w:rsidRPr="003435C5">
        <w:rPr>
          <w:rFonts w:ascii="Times New Roman" w:hAnsi="Times New Roman" w:cs="Times New Roman"/>
          <w:color w:val="0070C0"/>
          <w:sz w:val="28"/>
          <w:szCs w:val="28"/>
        </w:rPr>
        <w:t xml:space="preserve"> Giáo dục và Đào tạo, Trung tâm Y tế và chính quyền địa phương trong việc kiểm tra, giám sát công tác vệ sinh </w:t>
      </w:r>
      <w:proofErr w:type="gramStart"/>
      <w:r w:rsidRPr="003435C5">
        <w:rPr>
          <w:rFonts w:ascii="Times New Roman" w:hAnsi="Times New Roman" w:cs="Times New Roman"/>
          <w:color w:val="0070C0"/>
          <w:sz w:val="28"/>
          <w:szCs w:val="28"/>
        </w:rPr>
        <w:t>an</w:t>
      </w:r>
      <w:proofErr w:type="gram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toàn</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thực</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phẩm</w:t>
      </w:r>
      <w:proofErr w:type="spellEnd"/>
      <w:r w:rsidRPr="003435C5">
        <w:rPr>
          <w:rFonts w:ascii="Times New Roman" w:hAnsi="Times New Roman" w:cs="Times New Roman"/>
          <w:color w:val="0070C0"/>
          <w:sz w:val="28"/>
          <w:szCs w:val="28"/>
        </w:rPr>
        <w:t>.</w:t>
      </w:r>
    </w:p>
    <w:p w14:paraId="16B1696E" w14:textId="77777777" w:rsidR="003435C5" w:rsidRDefault="005746F1" w:rsidP="003435C5">
      <w:pPr>
        <w:jc w:val="both"/>
        <w:rPr>
          <w:rFonts w:ascii="Times New Roman" w:hAnsi="Times New Roman" w:cs="Times New Roman"/>
          <w:color w:val="0070C0"/>
          <w:sz w:val="28"/>
          <w:szCs w:val="28"/>
        </w:rPr>
      </w:pPr>
      <w:r w:rsidRPr="003435C5">
        <w:rPr>
          <w:rFonts w:ascii="Times New Roman" w:hAnsi="Times New Roman" w:cs="Times New Roman"/>
          <w:color w:val="0070C0"/>
          <w:sz w:val="28"/>
          <w:szCs w:val="28"/>
        </w:rPr>
        <w:t xml:space="preserve">b. </w:t>
      </w:r>
      <w:proofErr w:type="spellStart"/>
      <w:r w:rsidRPr="003435C5">
        <w:rPr>
          <w:rFonts w:ascii="Times New Roman" w:hAnsi="Times New Roman" w:cs="Times New Roman"/>
          <w:color w:val="0070C0"/>
          <w:sz w:val="28"/>
          <w:szCs w:val="28"/>
        </w:rPr>
        <w:t>Đối</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với</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cán</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bộ</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giáo</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viên</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nhân</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viên</w:t>
      </w:r>
      <w:proofErr w:type="spellEnd"/>
    </w:p>
    <w:p w14:paraId="3EB0E11E" w14:textId="77777777" w:rsidR="003435C5" w:rsidRDefault="005746F1" w:rsidP="003435C5">
      <w:pPr>
        <w:jc w:val="both"/>
        <w:rPr>
          <w:rFonts w:ascii="Times New Roman" w:hAnsi="Times New Roman" w:cs="Times New Roman"/>
          <w:color w:val="0070C0"/>
          <w:sz w:val="28"/>
          <w:szCs w:val="28"/>
        </w:rPr>
      </w:pPr>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Thực</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hiện</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nghiêm</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túc</w:t>
      </w:r>
      <w:proofErr w:type="spellEnd"/>
      <w:r w:rsidRPr="003435C5">
        <w:rPr>
          <w:rFonts w:ascii="Times New Roman" w:hAnsi="Times New Roman" w:cs="Times New Roman"/>
          <w:color w:val="0070C0"/>
          <w:sz w:val="28"/>
          <w:szCs w:val="28"/>
        </w:rPr>
        <w:t xml:space="preserve"> quy định 5K trong vệ sinh thực phẩm: Khám sức khỏe định kỳ – Khăn, mũ, găng tay sạch – Không để thực phẩm sống chín lẫn – Không sử dụng thực phẩm không rõ nguồn gốc – Không để môi trường </w:t>
      </w:r>
      <w:proofErr w:type="spellStart"/>
      <w:r w:rsidRPr="003435C5">
        <w:rPr>
          <w:rFonts w:ascii="Times New Roman" w:hAnsi="Times New Roman" w:cs="Times New Roman"/>
          <w:color w:val="0070C0"/>
          <w:sz w:val="28"/>
          <w:szCs w:val="28"/>
        </w:rPr>
        <w:t>bếp</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mất</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vệ</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sinh.</w:t>
      </w:r>
      <w:proofErr w:type="spellEnd"/>
    </w:p>
    <w:p w14:paraId="1A09DC2E" w14:textId="77777777" w:rsidR="003435C5" w:rsidRDefault="003435C5" w:rsidP="003435C5">
      <w:pPr>
        <w:jc w:val="both"/>
        <w:rPr>
          <w:rFonts w:ascii="Times New Roman" w:hAnsi="Times New Roman" w:cs="Times New Roman"/>
          <w:color w:val="0070C0"/>
          <w:sz w:val="28"/>
          <w:szCs w:val="28"/>
        </w:rPr>
      </w:pPr>
      <w:r>
        <w:rPr>
          <w:rFonts w:ascii="Times New Roman" w:hAnsi="Times New Roman" w:cs="Times New Roman"/>
          <w:color w:val="0070C0"/>
          <w:sz w:val="28"/>
          <w:szCs w:val="28"/>
        </w:rPr>
        <w:lastRenderedPageBreak/>
        <w:t xml:space="preserve">- </w:t>
      </w:r>
      <w:r w:rsidR="005746F1" w:rsidRPr="003435C5">
        <w:rPr>
          <w:rFonts w:ascii="Times New Roman" w:hAnsi="Times New Roman" w:cs="Times New Roman"/>
          <w:color w:val="0070C0"/>
          <w:sz w:val="28"/>
          <w:szCs w:val="28"/>
        </w:rPr>
        <w:t xml:space="preserve">Khi </w:t>
      </w:r>
      <w:proofErr w:type="spellStart"/>
      <w:r w:rsidR="005746F1" w:rsidRPr="003435C5">
        <w:rPr>
          <w:rFonts w:ascii="Times New Roman" w:hAnsi="Times New Roman" w:cs="Times New Roman"/>
          <w:color w:val="0070C0"/>
          <w:sz w:val="28"/>
          <w:szCs w:val="28"/>
        </w:rPr>
        <w:t>phát</w:t>
      </w:r>
      <w:proofErr w:type="spellEnd"/>
      <w:r w:rsidR="005746F1" w:rsidRPr="003435C5">
        <w:rPr>
          <w:rFonts w:ascii="Times New Roman" w:hAnsi="Times New Roman" w:cs="Times New Roman"/>
          <w:color w:val="0070C0"/>
          <w:sz w:val="28"/>
          <w:szCs w:val="28"/>
        </w:rPr>
        <w:t xml:space="preserve"> </w:t>
      </w:r>
      <w:proofErr w:type="spellStart"/>
      <w:r w:rsidR="005746F1" w:rsidRPr="003435C5">
        <w:rPr>
          <w:rFonts w:ascii="Times New Roman" w:hAnsi="Times New Roman" w:cs="Times New Roman"/>
          <w:color w:val="0070C0"/>
          <w:sz w:val="28"/>
          <w:szCs w:val="28"/>
        </w:rPr>
        <w:t>hiện</w:t>
      </w:r>
      <w:proofErr w:type="spellEnd"/>
      <w:r w:rsidR="005746F1" w:rsidRPr="003435C5">
        <w:rPr>
          <w:rFonts w:ascii="Times New Roman" w:hAnsi="Times New Roman" w:cs="Times New Roman"/>
          <w:color w:val="0070C0"/>
          <w:sz w:val="28"/>
          <w:szCs w:val="28"/>
        </w:rPr>
        <w:t xml:space="preserve"> </w:t>
      </w:r>
      <w:proofErr w:type="spellStart"/>
      <w:r w:rsidR="005746F1" w:rsidRPr="003435C5">
        <w:rPr>
          <w:rFonts w:ascii="Times New Roman" w:hAnsi="Times New Roman" w:cs="Times New Roman"/>
          <w:color w:val="0070C0"/>
          <w:sz w:val="28"/>
          <w:szCs w:val="28"/>
        </w:rPr>
        <w:t>dấu</w:t>
      </w:r>
      <w:proofErr w:type="spellEnd"/>
      <w:r w:rsidR="005746F1" w:rsidRPr="003435C5">
        <w:rPr>
          <w:rFonts w:ascii="Times New Roman" w:hAnsi="Times New Roman" w:cs="Times New Roman"/>
          <w:color w:val="0070C0"/>
          <w:sz w:val="28"/>
          <w:szCs w:val="28"/>
        </w:rPr>
        <w:t xml:space="preserve"> </w:t>
      </w:r>
      <w:proofErr w:type="spellStart"/>
      <w:r w:rsidR="005746F1" w:rsidRPr="003435C5">
        <w:rPr>
          <w:rFonts w:ascii="Times New Roman" w:hAnsi="Times New Roman" w:cs="Times New Roman"/>
          <w:color w:val="0070C0"/>
          <w:sz w:val="28"/>
          <w:szCs w:val="28"/>
        </w:rPr>
        <w:t>hiệu</w:t>
      </w:r>
      <w:proofErr w:type="spellEnd"/>
      <w:r w:rsidR="005746F1" w:rsidRPr="003435C5">
        <w:rPr>
          <w:rFonts w:ascii="Times New Roman" w:hAnsi="Times New Roman" w:cs="Times New Roman"/>
          <w:color w:val="0070C0"/>
          <w:sz w:val="28"/>
          <w:szCs w:val="28"/>
        </w:rPr>
        <w:t xml:space="preserve"> bất thường về thực phẩm hoặc sức khỏe của trẻ, báo ngay cho Ban giám hiệu để </w:t>
      </w:r>
      <w:proofErr w:type="spellStart"/>
      <w:r w:rsidR="005746F1" w:rsidRPr="003435C5">
        <w:rPr>
          <w:rFonts w:ascii="Times New Roman" w:hAnsi="Times New Roman" w:cs="Times New Roman"/>
          <w:color w:val="0070C0"/>
          <w:sz w:val="28"/>
          <w:szCs w:val="28"/>
        </w:rPr>
        <w:t>xử</w:t>
      </w:r>
      <w:proofErr w:type="spellEnd"/>
      <w:r w:rsidR="005746F1" w:rsidRPr="003435C5">
        <w:rPr>
          <w:rFonts w:ascii="Times New Roman" w:hAnsi="Times New Roman" w:cs="Times New Roman"/>
          <w:color w:val="0070C0"/>
          <w:sz w:val="28"/>
          <w:szCs w:val="28"/>
        </w:rPr>
        <w:t xml:space="preserve"> </w:t>
      </w:r>
      <w:proofErr w:type="spellStart"/>
      <w:r w:rsidR="005746F1" w:rsidRPr="003435C5">
        <w:rPr>
          <w:rFonts w:ascii="Times New Roman" w:hAnsi="Times New Roman" w:cs="Times New Roman"/>
          <w:color w:val="0070C0"/>
          <w:sz w:val="28"/>
          <w:szCs w:val="28"/>
        </w:rPr>
        <w:t>lý</w:t>
      </w:r>
      <w:proofErr w:type="spellEnd"/>
      <w:r w:rsidR="005746F1" w:rsidRPr="003435C5">
        <w:rPr>
          <w:rFonts w:ascii="Times New Roman" w:hAnsi="Times New Roman" w:cs="Times New Roman"/>
          <w:color w:val="0070C0"/>
          <w:sz w:val="28"/>
          <w:szCs w:val="28"/>
        </w:rPr>
        <w:t xml:space="preserve"> </w:t>
      </w:r>
      <w:proofErr w:type="spellStart"/>
      <w:r w:rsidR="005746F1" w:rsidRPr="003435C5">
        <w:rPr>
          <w:rFonts w:ascii="Times New Roman" w:hAnsi="Times New Roman" w:cs="Times New Roman"/>
          <w:color w:val="0070C0"/>
          <w:sz w:val="28"/>
          <w:szCs w:val="28"/>
        </w:rPr>
        <w:t>kịp</w:t>
      </w:r>
      <w:proofErr w:type="spellEnd"/>
      <w:r w:rsidR="005746F1" w:rsidRPr="003435C5">
        <w:rPr>
          <w:rFonts w:ascii="Times New Roman" w:hAnsi="Times New Roman" w:cs="Times New Roman"/>
          <w:color w:val="0070C0"/>
          <w:sz w:val="28"/>
          <w:szCs w:val="28"/>
        </w:rPr>
        <w:t xml:space="preserve"> </w:t>
      </w:r>
      <w:proofErr w:type="spellStart"/>
      <w:r w:rsidR="005746F1" w:rsidRPr="003435C5">
        <w:rPr>
          <w:rFonts w:ascii="Times New Roman" w:hAnsi="Times New Roman" w:cs="Times New Roman"/>
          <w:color w:val="0070C0"/>
          <w:sz w:val="28"/>
          <w:szCs w:val="28"/>
        </w:rPr>
        <w:t>thời</w:t>
      </w:r>
      <w:proofErr w:type="spellEnd"/>
      <w:r w:rsidR="005746F1" w:rsidRPr="003435C5">
        <w:rPr>
          <w:rFonts w:ascii="Times New Roman" w:hAnsi="Times New Roman" w:cs="Times New Roman"/>
          <w:color w:val="0070C0"/>
          <w:sz w:val="28"/>
          <w:szCs w:val="28"/>
        </w:rPr>
        <w:t>.</w:t>
      </w:r>
    </w:p>
    <w:p w14:paraId="5B06158F" w14:textId="77777777" w:rsidR="003435C5" w:rsidRDefault="005746F1" w:rsidP="003435C5">
      <w:pPr>
        <w:jc w:val="both"/>
        <w:rPr>
          <w:rFonts w:ascii="Times New Roman" w:hAnsi="Times New Roman" w:cs="Times New Roman"/>
          <w:color w:val="0070C0"/>
          <w:sz w:val="28"/>
          <w:szCs w:val="28"/>
        </w:rPr>
      </w:pPr>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Tăng</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cường</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giáo</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dục</w:t>
      </w:r>
      <w:proofErr w:type="spellEnd"/>
      <w:r w:rsidRPr="003435C5">
        <w:rPr>
          <w:rFonts w:ascii="Times New Roman" w:hAnsi="Times New Roman" w:cs="Times New Roman"/>
          <w:color w:val="0070C0"/>
          <w:sz w:val="28"/>
          <w:szCs w:val="28"/>
        </w:rPr>
        <w:t xml:space="preserve"> trẻ thói quen vệ sinh cá nhân: rửa tay trước khi ăn, sau khi đi vệ sinh, không nhặt thức </w:t>
      </w:r>
      <w:proofErr w:type="spellStart"/>
      <w:r w:rsidRPr="003435C5">
        <w:rPr>
          <w:rFonts w:ascii="Times New Roman" w:hAnsi="Times New Roman" w:cs="Times New Roman"/>
          <w:color w:val="0070C0"/>
          <w:sz w:val="28"/>
          <w:szCs w:val="28"/>
        </w:rPr>
        <w:t>ăn</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rơi</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dưới</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đất</w:t>
      </w:r>
      <w:proofErr w:type="spellEnd"/>
      <w:r w:rsidRPr="003435C5">
        <w:rPr>
          <w:rFonts w:ascii="Times New Roman" w:hAnsi="Times New Roman" w:cs="Times New Roman"/>
          <w:color w:val="0070C0"/>
          <w:sz w:val="28"/>
          <w:szCs w:val="28"/>
        </w:rPr>
        <w:t>...</w:t>
      </w:r>
    </w:p>
    <w:p w14:paraId="687BBB49" w14:textId="77777777" w:rsidR="003435C5" w:rsidRPr="003435C5" w:rsidRDefault="005746F1" w:rsidP="003435C5">
      <w:pPr>
        <w:jc w:val="both"/>
        <w:rPr>
          <w:rFonts w:ascii="Times New Roman" w:hAnsi="Times New Roman" w:cs="Times New Roman"/>
          <w:b/>
          <w:bCs/>
          <w:color w:val="0070C0"/>
          <w:sz w:val="28"/>
          <w:szCs w:val="28"/>
        </w:rPr>
      </w:pPr>
      <w:r w:rsidRPr="003435C5">
        <w:rPr>
          <w:rFonts w:ascii="Times New Roman" w:hAnsi="Times New Roman" w:cs="Times New Roman"/>
          <w:b/>
          <w:bCs/>
          <w:color w:val="0070C0"/>
          <w:sz w:val="28"/>
          <w:szCs w:val="28"/>
        </w:rPr>
        <w:t xml:space="preserve">c. </w:t>
      </w:r>
      <w:proofErr w:type="spellStart"/>
      <w:r w:rsidRPr="003435C5">
        <w:rPr>
          <w:rFonts w:ascii="Times New Roman" w:hAnsi="Times New Roman" w:cs="Times New Roman"/>
          <w:b/>
          <w:bCs/>
          <w:color w:val="0070C0"/>
          <w:sz w:val="28"/>
          <w:szCs w:val="28"/>
        </w:rPr>
        <w:t>Đối</w:t>
      </w:r>
      <w:proofErr w:type="spellEnd"/>
      <w:r w:rsidRPr="003435C5">
        <w:rPr>
          <w:rFonts w:ascii="Times New Roman" w:hAnsi="Times New Roman" w:cs="Times New Roman"/>
          <w:b/>
          <w:bCs/>
          <w:color w:val="0070C0"/>
          <w:sz w:val="28"/>
          <w:szCs w:val="28"/>
        </w:rPr>
        <w:t xml:space="preserve"> </w:t>
      </w:r>
      <w:proofErr w:type="spellStart"/>
      <w:r w:rsidRPr="003435C5">
        <w:rPr>
          <w:rFonts w:ascii="Times New Roman" w:hAnsi="Times New Roman" w:cs="Times New Roman"/>
          <w:b/>
          <w:bCs/>
          <w:color w:val="0070C0"/>
          <w:sz w:val="28"/>
          <w:szCs w:val="28"/>
        </w:rPr>
        <w:t>với</w:t>
      </w:r>
      <w:proofErr w:type="spellEnd"/>
      <w:r w:rsidRPr="003435C5">
        <w:rPr>
          <w:rFonts w:ascii="Times New Roman" w:hAnsi="Times New Roman" w:cs="Times New Roman"/>
          <w:b/>
          <w:bCs/>
          <w:color w:val="0070C0"/>
          <w:sz w:val="28"/>
          <w:szCs w:val="28"/>
        </w:rPr>
        <w:t xml:space="preserve"> </w:t>
      </w:r>
      <w:proofErr w:type="spellStart"/>
      <w:r w:rsidRPr="003435C5">
        <w:rPr>
          <w:rFonts w:ascii="Times New Roman" w:hAnsi="Times New Roman" w:cs="Times New Roman"/>
          <w:b/>
          <w:bCs/>
          <w:color w:val="0070C0"/>
          <w:sz w:val="28"/>
          <w:szCs w:val="28"/>
        </w:rPr>
        <w:t>phụ</w:t>
      </w:r>
      <w:proofErr w:type="spellEnd"/>
      <w:r w:rsidRPr="003435C5">
        <w:rPr>
          <w:rFonts w:ascii="Times New Roman" w:hAnsi="Times New Roman" w:cs="Times New Roman"/>
          <w:b/>
          <w:bCs/>
          <w:color w:val="0070C0"/>
          <w:sz w:val="28"/>
          <w:szCs w:val="28"/>
        </w:rPr>
        <w:t xml:space="preserve"> </w:t>
      </w:r>
      <w:proofErr w:type="spellStart"/>
      <w:r w:rsidRPr="003435C5">
        <w:rPr>
          <w:rFonts w:ascii="Times New Roman" w:hAnsi="Times New Roman" w:cs="Times New Roman"/>
          <w:b/>
          <w:bCs/>
          <w:color w:val="0070C0"/>
          <w:sz w:val="28"/>
          <w:szCs w:val="28"/>
        </w:rPr>
        <w:t>huynh</w:t>
      </w:r>
      <w:proofErr w:type="spellEnd"/>
      <w:r w:rsidRPr="003435C5">
        <w:rPr>
          <w:rFonts w:ascii="Times New Roman" w:hAnsi="Times New Roman" w:cs="Times New Roman"/>
          <w:b/>
          <w:bCs/>
          <w:color w:val="0070C0"/>
          <w:sz w:val="28"/>
          <w:szCs w:val="28"/>
        </w:rPr>
        <w:t xml:space="preserve"> </w:t>
      </w:r>
      <w:proofErr w:type="spellStart"/>
      <w:r w:rsidRPr="003435C5">
        <w:rPr>
          <w:rFonts w:ascii="Times New Roman" w:hAnsi="Times New Roman" w:cs="Times New Roman"/>
          <w:b/>
          <w:bCs/>
          <w:color w:val="0070C0"/>
          <w:sz w:val="28"/>
          <w:szCs w:val="28"/>
        </w:rPr>
        <w:t>học</w:t>
      </w:r>
      <w:proofErr w:type="spellEnd"/>
      <w:r w:rsidRPr="003435C5">
        <w:rPr>
          <w:rFonts w:ascii="Times New Roman" w:hAnsi="Times New Roman" w:cs="Times New Roman"/>
          <w:b/>
          <w:bCs/>
          <w:color w:val="0070C0"/>
          <w:sz w:val="28"/>
          <w:szCs w:val="28"/>
        </w:rPr>
        <w:t xml:space="preserve"> </w:t>
      </w:r>
      <w:proofErr w:type="spellStart"/>
      <w:r w:rsidRPr="003435C5">
        <w:rPr>
          <w:rFonts w:ascii="Times New Roman" w:hAnsi="Times New Roman" w:cs="Times New Roman"/>
          <w:b/>
          <w:bCs/>
          <w:color w:val="0070C0"/>
          <w:sz w:val="28"/>
          <w:szCs w:val="28"/>
        </w:rPr>
        <w:t>sinh</w:t>
      </w:r>
      <w:proofErr w:type="spellEnd"/>
    </w:p>
    <w:p w14:paraId="23C20A38" w14:textId="77777777" w:rsidR="003435C5" w:rsidRDefault="005746F1" w:rsidP="003435C5">
      <w:pPr>
        <w:jc w:val="both"/>
        <w:rPr>
          <w:rFonts w:ascii="Times New Roman" w:hAnsi="Times New Roman" w:cs="Times New Roman"/>
          <w:color w:val="0070C0"/>
          <w:sz w:val="28"/>
          <w:szCs w:val="28"/>
        </w:rPr>
      </w:pPr>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Cùng</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phối</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hợp</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với</w:t>
      </w:r>
      <w:proofErr w:type="spellEnd"/>
      <w:r w:rsidRPr="003435C5">
        <w:rPr>
          <w:rFonts w:ascii="Times New Roman" w:hAnsi="Times New Roman" w:cs="Times New Roman"/>
          <w:color w:val="0070C0"/>
          <w:sz w:val="28"/>
          <w:szCs w:val="28"/>
        </w:rPr>
        <w:t xml:space="preserve"> nhà trường trong việc đảm bảo an toàn thực phẩm, không cho trẻ mang đồ ăn, đồ uống không rõ </w:t>
      </w:r>
      <w:proofErr w:type="spellStart"/>
      <w:r w:rsidRPr="003435C5">
        <w:rPr>
          <w:rFonts w:ascii="Times New Roman" w:hAnsi="Times New Roman" w:cs="Times New Roman"/>
          <w:color w:val="0070C0"/>
          <w:sz w:val="28"/>
          <w:szCs w:val="28"/>
        </w:rPr>
        <w:t>nguồn</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gốc</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đến</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lớp</w:t>
      </w:r>
      <w:proofErr w:type="spellEnd"/>
      <w:r w:rsidRPr="003435C5">
        <w:rPr>
          <w:rFonts w:ascii="Times New Roman" w:hAnsi="Times New Roman" w:cs="Times New Roman"/>
          <w:color w:val="0070C0"/>
          <w:sz w:val="28"/>
          <w:szCs w:val="28"/>
        </w:rPr>
        <w:t>.</w:t>
      </w:r>
    </w:p>
    <w:p w14:paraId="7664DF9F" w14:textId="77777777" w:rsidR="003435C5" w:rsidRDefault="005746F1" w:rsidP="003435C5">
      <w:pPr>
        <w:jc w:val="both"/>
        <w:rPr>
          <w:rFonts w:ascii="Times New Roman" w:hAnsi="Times New Roman" w:cs="Times New Roman"/>
          <w:color w:val="0070C0"/>
          <w:sz w:val="28"/>
          <w:szCs w:val="28"/>
        </w:rPr>
      </w:pPr>
      <w:r w:rsidRPr="003435C5">
        <w:rPr>
          <w:rFonts w:ascii="Times New Roman" w:hAnsi="Times New Roman" w:cs="Times New Roman"/>
          <w:color w:val="0070C0"/>
          <w:sz w:val="28"/>
          <w:szCs w:val="28"/>
        </w:rPr>
        <w:t xml:space="preserve">- Khi tổ chức sinh nhật, liên hoan tại trường, chỉ sử dụng thực phẩm do nhà trường hoặc cơ sở </w:t>
      </w:r>
      <w:proofErr w:type="spellStart"/>
      <w:r w:rsidRPr="003435C5">
        <w:rPr>
          <w:rFonts w:ascii="Times New Roman" w:hAnsi="Times New Roman" w:cs="Times New Roman"/>
          <w:color w:val="0070C0"/>
          <w:sz w:val="28"/>
          <w:szCs w:val="28"/>
        </w:rPr>
        <w:t>được</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phép</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cung</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cấp</w:t>
      </w:r>
      <w:proofErr w:type="spellEnd"/>
      <w:r w:rsidRPr="003435C5">
        <w:rPr>
          <w:rFonts w:ascii="Times New Roman" w:hAnsi="Times New Roman" w:cs="Times New Roman"/>
          <w:color w:val="0070C0"/>
          <w:sz w:val="28"/>
          <w:szCs w:val="28"/>
        </w:rPr>
        <w:t>.</w:t>
      </w:r>
    </w:p>
    <w:p w14:paraId="461AD0EB" w14:textId="77777777" w:rsidR="003435C5" w:rsidRDefault="005746F1" w:rsidP="003435C5">
      <w:pPr>
        <w:jc w:val="both"/>
        <w:rPr>
          <w:rFonts w:ascii="Times New Roman" w:hAnsi="Times New Roman" w:cs="Times New Roman"/>
          <w:color w:val="0070C0"/>
          <w:sz w:val="28"/>
          <w:szCs w:val="28"/>
        </w:rPr>
      </w:pPr>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Nắm</w:t>
      </w:r>
      <w:proofErr w:type="spellEnd"/>
      <w:r w:rsidRPr="003435C5">
        <w:rPr>
          <w:rFonts w:ascii="Times New Roman" w:hAnsi="Times New Roman" w:cs="Times New Roman"/>
          <w:color w:val="0070C0"/>
          <w:sz w:val="28"/>
          <w:szCs w:val="28"/>
        </w:rPr>
        <w:t xml:space="preserve"> được thực đơn hàng ngày của trẻ, phối hợp cùng nhà trường để cân đối dinh dưỡng bữa </w:t>
      </w:r>
      <w:proofErr w:type="spellStart"/>
      <w:r w:rsidRPr="003435C5">
        <w:rPr>
          <w:rFonts w:ascii="Times New Roman" w:hAnsi="Times New Roman" w:cs="Times New Roman"/>
          <w:color w:val="0070C0"/>
          <w:sz w:val="28"/>
          <w:szCs w:val="28"/>
        </w:rPr>
        <w:t>ăn</w:t>
      </w:r>
      <w:proofErr w:type="spellEnd"/>
      <w:r w:rsidRPr="003435C5">
        <w:rPr>
          <w:rFonts w:ascii="Times New Roman" w:hAnsi="Times New Roman" w:cs="Times New Roman"/>
          <w:color w:val="0070C0"/>
          <w:sz w:val="28"/>
          <w:szCs w:val="28"/>
        </w:rPr>
        <w:t xml:space="preserve"> ở </w:t>
      </w:r>
      <w:proofErr w:type="spellStart"/>
      <w:r w:rsidRPr="003435C5">
        <w:rPr>
          <w:rFonts w:ascii="Times New Roman" w:hAnsi="Times New Roman" w:cs="Times New Roman"/>
          <w:color w:val="0070C0"/>
          <w:sz w:val="28"/>
          <w:szCs w:val="28"/>
        </w:rPr>
        <w:t>gia</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đình</w:t>
      </w:r>
      <w:proofErr w:type="spellEnd"/>
      <w:r w:rsidRPr="003435C5">
        <w:rPr>
          <w:rFonts w:ascii="Times New Roman" w:hAnsi="Times New Roman" w:cs="Times New Roman"/>
          <w:color w:val="0070C0"/>
          <w:sz w:val="28"/>
          <w:szCs w:val="28"/>
        </w:rPr>
        <w:t>.</w:t>
      </w:r>
    </w:p>
    <w:p w14:paraId="403ABF7C" w14:textId="77777777" w:rsidR="003435C5" w:rsidRDefault="005746F1" w:rsidP="003435C5">
      <w:pPr>
        <w:jc w:val="both"/>
        <w:rPr>
          <w:rFonts w:ascii="Times New Roman" w:hAnsi="Times New Roman" w:cs="Times New Roman"/>
          <w:color w:val="0070C0"/>
          <w:sz w:val="28"/>
          <w:szCs w:val="28"/>
        </w:rPr>
      </w:pPr>
      <w:r w:rsidRPr="003435C5">
        <w:rPr>
          <w:rFonts w:ascii="Times New Roman" w:hAnsi="Times New Roman" w:cs="Times New Roman"/>
          <w:color w:val="0070C0"/>
          <w:sz w:val="28"/>
          <w:szCs w:val="28"/>
        </w:rPr>
        <w:t xml:space="preserve">- Thường </w:t>
      </w:r>
      <w:proofErr w:type="spellStart"/>
      <w:r w:rsidRPr="003435C5">
        <w:rPr>
          <w:rFonts w:ascii="Times New Roman" w:hAnsi="Times New Roman" w:cs="Times New Roman"/>
          <w:color w:val="0070C0"/>
          <w:sz w:val="28"/>
          <w:szCs w:val="28"/>
        </w:rPr>
        <w:t>xuyên</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theo</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dõi</w:t>
      </w:r>
      <w:proofErr w:type="spellEnd"/>
      <w:r w:rsidRPr="003435C5">
        <w:rPr>
          <w:rFonts w:ascii="Times New Roman" w:hAnsi="Times New Roman" w:cs="Times New Roman"/>
          <w:color w:val="0070C0"/>
          <w:sz w:val="28"/>
          <w:szCs w:val="28"/>
        </w:rPr>
        <w:t xml:space="preserve"> sức khỏe của trẻ và báo kịp thời khi trẻ có dấu hiệu bất </w:t>
      </w:r>
      <w:proofErr w:type="spellStart"/>
      <w:r w:rsidRPr="003435C5">
        <w:rPr>
          <w:rFonts w:ascii="Times New Roman" w:hAnsi="Times New Roman" w:cs="Times New Roman"/>
          <w:color w:val="0070C0"/>
          <w:sz w:val="28"/>
          <w:szCs w:val="28"/>
        </w:rPr>
        <w:t>thường</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về</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tiêu</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hóa</w:t>
      </w:r>
      <w:proofErr w:type="spellEnd"/>
      <w:r w:rsidRPr="003435C5">
        <w:rPr>
          <w:rFonts w:ascii="Times New Roman" w:hAnsi="Times New Roman" w:cs="Times New Roman"/>
          <w:color w:val="0070C0"/>
          <w:sz w:val="28"/>
          <w:szCs w:val="28"/>
        </w:rPr>
        <w:t>.</w:t>
      </w:r>
    </w:p>
    <w:p w14:paraId="12532827" w14:textId="77777777" w:rsidR="003435C5" w:rsidRDefault="005746F1" w:rsidP="003435C5">
      <w:pPr>
        <w:jc w:val="both"/>
        <w:rPr>
          <w:rFonts w:ascii="Times New Roman" w:hAnsi="Times New Roman" w:cs="Times New Roman"/>
          <w:b/>
          <w:bCs/>
          <w:color w:val="0070C0"/>
          <w:sz w:val="28"/>
          <w:szCs w:val="28"/>
        </w:rPr>
      </w:pPr>
      <w:r w:rsidRPr="003435C5">
        <w:rPr>
          <w:rFonts w:ascii="Times New Roman" w:hAnsi="Times New Roman" w:cs="Times New Roman"/>
          <w:b/>
          <w:bCs/>
          <w:color w:val="0070C0"/>
          <w:sz w:val="28"/>
          <w:szCs w:val="28"/>
        </w:rPr>
        <w:t xml:space="preserve">3. Thông </w:t>
      </w:r>
      <w:proofErr w:type="spellStart"/>
      <w:r w:rsidRPr="003435C5">
        <w:rPr>
          <w:rFonts w:ascii="Times New Roman" w:hAnsi="Times New Roman" w:cs="Times New Roman"/>
          <w:b/>
          <w:bCs/>
          <w:color w:val="0070C0"/>
          <w:sz w:val="28"/>
          <w:szCs w:val="28"/>
        </w:rPr>
        <w:t>điệp</w:t>
      </w:r>
      <w:proofErr w:type="spellEnd"/>
      <w:r w:rsidRPr="003435C5">
        <w:rPr>
          <w:rFonts w:ascii="Times New Roman" w:hAnsi="Times New Roman" w:cs="Times New Roman"/>
          <w:b/>
          <w:bCs/>
          <w:color w:val="0070C0"/>
          <w:sz w:val="28"/>
          <w:szCs w:val="28"/>
        </w:rPr>
        <w:t xml:space="preserve"> </w:t>
      </w:r>
      <w:proofErr w:type="spellStart"/>
      <w:r w:rsidRPr="003435C5">
        <w:rPr>
          <w:rFonts w:ascii="Times New Roman" w:hAnsi="Times New Roman" w:cs="Times New Roman"/>
          <w:b/>
          <w:bCs/>
          <w:color w:val="0070C0"/>
          <w:sz w:val="28"/>
          <w:szCs w:val="28"/>
        </w:rPr>
        <w:t>tuyên</w:t>
      </w:r>
      <w:proofErr w:type="spellEnd"/>
      <w:r w:rsidRPr="003435C5">
        <w:rPr>
          <w:rFonts w:ascii="Times New Roman" w:hAnsi="Times New Roman" w:cs="Times New Roman"/>
          <w:b/>
          <w:bCs/>
          <w:color w:val="0070C0"/>
          <w:sz w:val="28"/>
          <w:szCs w:val="28"/>
        </w:rPr>
        <w:t xml:space="preserve"> </w:t>
      </w:r>
      <w:proofErr w:type="spellStart"/>
      <w:r w:rsidRPr="003435C5">
        <w:rPr>
          <w:rFonts w:ascii="Times New Roman" w:hAnsi="Times New Roman" w:cs="Times New Roman"/>
          <w:b/>
          <w:bCs/>
          <w:color w:val="0070C0"/>
          <w:sz w:val="28"/>
          <w:szCs w:val="28"/>
        </w:rPr>
        <w:t>truyền</w:t>
      </w:r>
      <w:proofErr w:type="spellEnd"/>
    </w:p>
    <w:p w14:paraId="3BC2929B" w14:textId="77777777" w:rsidR="003435C5" w:rsidRDefault="005746F1" w:rsidP="003435C5">
      <w:pPr>
        <w:jc w:val="both"/>
        <w:rPr>
          <w:rFonts w:ascii="Times New Roman" w:hAnsi="Times New Roman" w:cs="Times New Roman"/>
          <w:color w:val="0070C0"/>
          <w:sz w:val="28"/>
          <w:szCs w:val="28"/>
        </w:rPr>
      </w:pPr>
      <w:r w:rsidRPr="003435C5">
        <w:rPr>
          <w:rFonts w:ascii="Times New Roman" w:hAnsi="Times New Roman" w:cs="Times New Roman"/>
          <w:color w:val="0070C0"/>
          <w:sz w:val="28"/>
          <w:szCs w:val="28"/>
        </w:rPr>
        <w:t>- “</w:t>
      </w:r>
      <w:proofErr w:type="gramStart"/>
      <w:r w:rsidRPr="003435C5">
        <w:rPr>
          <w:rFonts w:ascii="Times New Roman" w:hAnsi="Times New Roman" w:cs="Times New Roman"/>
          <w:color w:val="0070C0"/>
          <w:sz w:val="28"/>
          <w:szCs w:val="28"/>
        </w:rPr>
        <w:t>An</w:t>
      </w:r>
      <w:proofErr w:type="gram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toàn</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thực</w:t>
      </w:r>
      <w:proofErr w:type="spellEnd"/>
      <w:r w:rsidRPr="003435C5">
        <w:rPr>
          <w:rFonts w:ascii="Times New Roman" w:hAnsi="Times New Roman" w:cs="Times New Roman"/>
          <w:color w:val="0070C0"/>
          <w:sz w:val="28"/>
          <w:szCs w:val="28"/>
        </w:rPr>
        <w:t xml:space="preserve"> phẩm – Trách nhiệm của chúng ta, vì sức khỏe và tương lai của </w:t>
      </w:r>
      <w:proofErr w:type="spellStart"/>
      <w:r w:rsidRPr="003435C5">
        <w:rPr>
          <w:rFonts w:ascii="Times New Roman" w:hAnsi="Times New Roman" w:cs="Times New Roman"/>
          <w:color w:val="0070C0"/>
          <w:sz w:val="28"/>
          <w:szCs w:val="28"/>
        </w:rPr>
        <w:t>trẻ</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em</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hôm</w:t>
      </w:r>
      <w:proofErr w:type="spellEnd"/>
      <w:r w:rsidRPr="003435C5">
        <w:rPr>
          <w:rFonts w:ascii="Times New Roman" w:hAnsi="Times New Roman" w:cs="Times New Roman"/>
          <w:color w:val="0070C0"/>
          <w:sz w:val="28"/>
          <w:szCs w:val="28"/>
        </w:rPr>
        <w:t xml:space="preserve"> nay!”</w:t>
      </w:r>
    </w:p>
    <w:p w14:paraId="31DBB72E" w14:textId="532738CB" w:rsidR="00934C61" w:rsidRPr="003435C5" w:rsidRDefault="005746F1" w:rsidP="003435C5">
      <w:pPr>
        <w:jc w:val="both"/>
        <w:rPr>
          <w:rFonts w:ascii="Times New Roman" w:hAnsi="Times New Roman" w:cs="Times New Roman"/>
          <w:b/>
          <w:bCs/>
          <w:color w:val="0070C0"/>
          <w:sz w:val="28"/>
          <w:szCs w:val="28"/>
        </w:rPr>
      </w:pPr>
      <w:r w:rsidRPr="003435C5">
        <w:rPr>
          <w:rFonts w:ascii="Times New Roman" w:hAnsi="Times New Roman" w:cs="Times New Roman"/>
          <w:color w:val="0070C0"/>
          <w:sz w:val="28"/>
          <w:szCs w:val="28"/>
        </w:rPr>
        <w:t>-</w:t>
      </w:r>
      <w:r w:rsidR="003435C5">
        <w:rPr>
          <w:rFonts w:ascii="Times New Roman" w:hAnsi="Times New Roman" w:cs="Times New Roman"/>
          <w:color w:val="0070C0"/>
          <w:sz w:val="28"/>
          <w:szCs w:val="28"/>
        </w:rPr>
        <w:t xml:space="preserve"> </w:t>
      </w:r>
      <w:r w:rsidRPr="003435C5">
        <w:rPr>
          <w:rFonts w:ascii="Times New Roman" w:hAnsi="Times New Roman" w:cs="Times New Roman"/>
          <w:color w:val="0070C0"/>
          <w:sz w:val="28"/>
          <w:szCs w:val="28"/>
        </w:rPr>
        <w:t>“</w:t>
      </w:r>
      <w:proofErr w:type="spellStart"/>
      <w:r w:rsidRPr="003435C5">
        <w:rPr>
          <w:rFonts w:ascii="Times New Roman" w:hAnsi="Times New Roman" w:cs="Times New Roman"/>
          <w:color w:val="0070C0"/>
          <w:sz w:val="28"/>
          <w:szCs w:val="28"/>
        </w:rPr>
        <w:t>Mỗi</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bữa</w:t>
      </w:r>
      <w:proofErr w:type="spellEnd"/>
      <w:r w:rsidRPr="003435C5">
        <w:rPr>
          <w:rFonts w:ascii="Times New Roman" w:hAnsi="Times New Roman" w:cs="Times New Roman"/>
          <w:color w:val="0070C0"/>
          <w:sz w:val="28"/>
          <w:szCs w:val="28"/>
        </w:rPr>
        <w:t xml:space="preserve"> </w:t>
      </w:r>
      <w:proofErr w:type="spellStart"/>
      <w:r w:rsidRPr="003435C5">
        <w:rPr>
          <w:rFonts w:ascii="Times New Roman" w:hAnsi="Times New Roman" w:cs="Times New Roman"/>
          <w:color w:val="0070C0"/>
          <w:sz w:val="28"/>
          <w:szCs w:val="28"/>
        </w:rPr>
        <w:t>ăn</w:t>
      </w:r>
      <w:proofErr w:type="spellEnd"/>
      <w:r w:rsidRPr="003435C5">
        <w:rPr>
          <w:rFonts w:ascii="Times New Roman" w:hAnsi="Times New Roman" w:cs="Times New Roman"/>
          <w:color w:val="0070C0"/>
          <w:sz w:val="28"/>
          <w:szCs w:val="28"/>
        </w:rPr>
        <w:t xml:space="preserve"> an toàn là một bước chăm sóc yêu thương dành cho trẻ!”</w:t>
      </w:r>
      <w:r w:rsidRPr="003435C5">
        <w:rPr>
          <w:rFonts w:ascii="Times New Roman" w:hAnsi="Times New Roman" w:cs="Times New Roman"/>
          <w:color w:val="0070C0"/>
          <w:sz w:val="28"/>
          <w:szCs w:val="28"/>
        </w:rPr>
        <w:br/>
        <w:t>- “Nói không với thực phẩm bẩn – Vì nụ cười trẻ thơ!”</w:t>
      </w:r>
    </w:p>
    <w:p w14:paraId="550F3341" w14:textId="5481457B" w:rsidR="00934C61" w:rsidRPr="003435C5" w:rsidRDefault="003435C5" w:rsidP="003435C5">
      <w:pPr>
        <w:jc w:val="center"/>
        <w:rPr>
          <w:rFonts w:ascii="Times New Roman" w:hAnsi="Times New Roman" w:cs="Times New Roman"/>
          <w:b/>
          <w:bCs/>
          <w:color w:val="0070C0"/>
          <w:sz w:val="28"/>
          <w:szCs w:val="28"/>
        </w:rPr>
      </w:pPr>
      <w:r w:rsidRPr="003435C5">
        <w:rPr>
          <w:rFonts w:ascii="Times New Roman" w:hAnsi="Times New Roman" w:cs="Times New Roman"/>
          <w:b/>
          <w:bCs/>
          <w:color w:val="0070C0"/>
          <w:sz w:val="28"/>
          <w:szCs w:val="28"/>
        </w:rPr>
        <w:t>TRƯỜNG MẦM NON TRỰC TUẤN, XÃ CỔ LẾ</w:t>
      </w:r>
    </w:p>
    <w:sectPr w:rsidR="00934C61" w:rsidRPr="003435C5" w:rsidSect="003435C5">
      <w:pgSz w:w="12240" w:h="15840"/>
      <w:pgMar w:top="567" w:right="1183"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06780445">
    <w:abstractNumId w:val="8"/>
  </w:num>
  <w:num w:numId="2" w16cid:durableId="147866136">
    <w:abstractNumId w:val="6"/>
  </w:num>
  <w:num w:numId="3" w16cid:durableId="1522625032">
    <w:abstractNumId w:val="5"/>
  </w:num>
  <w:num w:numId="4" w16cid:durableId="1962573162">
    <w:abstractNumId w:val="4"/>
  </w:num>
  <w:num w:numId="5" w16cid:durableId="1085417232">
    <w:abstractNumId w:val="7"/>
  </w:num>
  <w:num w:numId="6" w16cid:durableId="159974788">
    <w:abstractNumId w:val="3"/>
  </w:num>
  <w:num w:numId="7" w16cid:durableId="804155019">
    <w:abstractNumId w:val="2"/>
  </w:num>
  <w:num w:numId="8" w16cid:durableId="1252201102">
    <w:abstractNumId w:val="1"/>
  </w:num>
  <w:num w:numId="9" w16cid:durableId="598565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64B98"/>
    <w:rsid w:val="0029639D"/>
    <w:rsid w:val="00326F90"/>
    <w:rsid w:val="003435C5"/>
    <w:rsid w:val="005746F1"/>
    <w:rsid w:val="00934C6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435AD1"/>
  <w14:defaultImageDpi w14:val="300"/>
  <w15:docId w15:val="{C7AC2432-6393-4BFE-9C46-0ABCC0C6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D033D-7F9B-40E4-9CB8-FAA88454E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2</cp:revision>
  <dcterms:created xsi:type="dcterms:W3CDTF">2026-03-22T07:50:00Z</dcterms:created>
  <dcterms:modified xsi:type="dcterms:W3CDTF">2026-03-22T07:50:00Z</dcterms:modified>
  <cp:category/>
</cp:coreProperties>
</file>